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C307C" w14:textId="77777777" w:rsidR="008F61D0" w:rsidRDefault="00000000" w:rsidP="00E92DFF">
      <w:pPr>
        <w:pStyle w:val="aa"/>
        <w:jc w:val="center"/>
        <w:rPr>
          <w:rFonts w:hint="eastAsia"/>
          <w:lang w:eastAsia="ja-JP"/>
        </w:rPr>
      </w:pPr>
      <w:r>
        <w:rPr>
          <w:lang w:eastAsia="ja-JP"/>
        </w:rPr>
        <w:t>自己紹介レポート</w:t>
      </w:r>
    </w:p>
    <w:p w14:paraId="3FFCF870" w14:textId="77777777" w:rsidR="008F61D0" w:rsidRDefault="00000000">
      <w:pPr>
        <w:jc w:val="right"/>
        <w:rPr>
          <w:rFonts w:hint="eastAsia"/>
          <w:lang w:eastAsia="ja-JP"/>
        </w:rPr>
      </w:pPr>
      <w:r>
        <w:rPr>
          <w:sz w:val="22"/>
          <w:lang w:eastAsia="ja-JP"/>
        </w:rPr>
        <w:t>学籍番号：</w:t>
      </w:r>
      <w:r>
        <w:rPr>
          <w:sz w:val="22"/>
          <w:lang w:eastAsia="ja-JP"/>
        </w:rPr>
        <w:t>26XXXXXX</w:t>
      </w:r>
      <w:r>
        <w:rPr>
          <w:sz w:val="22"/>
          <w:lang w:eastAsia="ja-JP"/>
        </w:rPr>
        <w:t xml:space="preserve">　氏名：北星</w:t>
      </w:r>
      <w:r>
        <w:rPr>
          <w:sz w:val="22"/>
          <w:lang w:eastAsia="ja-JP"/>
        </w:rPr>
        <w:t xml:space="preserve"> </w:t>
      </w:r>
      <w:r>
        <w:rPr>
          <w:sz w:val="22"/>
          <w:lang w:eastAsia="ja-JP"/>
        </w:rPr>
        <w:t>太郎</w:t>
      </w:r>
    </w:p>
    <w:p w14:paraId="66D3B009" w14:textId="77777777" w:rsidR="008F61D0" w:rsidRDefault="00000000" w:rsidP="00E92DFF">
      <w:pPr>
        <w:pStyle w:val="1"/>
        <w:rPr>
          <w:rFonts w:hint="eastAsia"/>
          <w:lang w:eastAsia="ja-JP"/>
        </w:rPr>
      </w:pPr>
      <w:r>
        <w:rPr>
          <w:lang w:eastAsia="ja-JP"/>
        </w:rPr>
        <w:t>私の出身地</w:t>
      </w:r>
    </w:p>
    <w:p w14:paraId="621530D2" w14:textId="77777777" w:rsidR="008F61D0" w:rsidRDefault="00000000" w:rsidP="00E92DFF">
      <w:pPr>
        <w:ind w:firstLineChars="100" w:firstLine="210"/>
        <w:rPr>
          <w:rFonts w:hint="eastAsia"/>
          <w:lang w:eastAsia="ja-JP"/>
        </w:rPr>
      </w:pPr>
      <w:r>
        <w:rPr>
          <w:lang w:eastAsia="ja-JP"/>
        </w:rPr>
        <w:t>私の出身地は北海道札幌市です。生まれてから今までずっと札幌に住んでいます。札幌は冬になると雪が多く、雪まつりが開催される観光地でもあります。道外から親戚が来るときには、必ずラーメンやジンギスカンを食べに連れていきます。</w:t>
      </w:r>
    </w:p>
    <w:p w14:paraId="61FEC32D" w14:textId="77777777" w:rsidR="008F61D0" w:rsidRDefault="00000000" w:rsidP="00E92DFF">
      <w:pPr>
        <w:ind w:firstLineChars="100" w:firstLine="210"/>
        <w:rPr>
          <w:rFonts w:hint="eastAsia"/>
          <w:lang w:eastAsia="ja-JP"/>
        </w:rPr>
      </w:pPr>
      <w:r>
        <w:rPr>
          <w:lang w:eastAsia="ja-JP"/>
        </w:rPr>
        <w:t>高校時代は地元の高校に通い、吹奏楽部に所属していました。部活動を通して、仲間と協力して一つのものを作り上げる楽しさを学びました。いまでも当時の友人とは連絡を取り合っており、長く続く関係になっています。</w:t>
      </w:r>
    </w:p>
    <w:p w14:paraId="05927BDA" w14:textId="77777777" w:rsidR="008F61D0" w:rsidRDefault="00000000" w:rsidP="00E92DFF">
      <w:pPr>
        <w:pStyle w:val="1"/>
        <w:rPr>
          <w:rFonts w:hint="eastAsia"/>
          <w:lang w:eastAsia="ja-JP"/>
        </w:rPr>
      </w:pPr>
      <w:r>
        <w:rPr>
          <w:lang w:eastAsia="ja-JP"/>
        </w:rPr>
        <w:t>私の趣味</w:t>
      </w:r>
    </w:p>
    <w:p w14:paraId="5FA62040" w14:textId="77777777" w:rsidR="008F61D0" w:rsidRDefault="00000000" w:rsidP="00E92DFF">
      <w:pPr>
        <w:ind w:firstLineChars="100" w:firstLine="210"/>
        <w:rPr>
          <w:rFonts w:hint="eastAsia"/>
          <w:lang w:eastAsia="ja-JP"/>
        </w:rPr>
      </w:pPr>
      <w:r>
        <w:rPr>
          <w:lang w:eastAsia="ja-JP"/>
        </w:rPr>
        <w:t>私の趣味は音楽を聴くことです。高校までは吹奏楽でクラシックや吹奏楽曲を中心に演奏していましたが、最近は</w:t>
      </w:r>
      <w:r>
        <w:rPr>
          <w:lang w:eastAsia="ja-JP"/>
        </w:rPr>
        <w:t>J-POP</w:t>
      </w:r>
      <w:r>
        <w:rPr>
          <w:lang w:eastAsia="ja-JP"/>
        </w:rPr>
        <w:t>や邦楽ロックを聴く時間が増えました。通学中や勉強の合間に音楽を聴くと、気持ちが切り替えられて集中しやすくなります。</w:t>
      </w:r>
    </w:p>
    <w:p w14:paraId="03303116" w14:textId="77777777" w:rsidR="008F61D0" w:rsidRDefault="00000000" w:rsidP="00E92DFF">
      <w:pPr>
        <w:ind w:firstLineChars="100" w:firstLine="210"/>
        <w:rPr>
          <w:rFonts w:hint="eastAsia"/>
          <w:lang w:eastAsia="ja-JP"/>
        </w:rPr>
      </w:pPr>
      <w:r>
        <w:rPr>
          <w:lang w:eastAsia="ja-JP"/>
        </w:rPr>
        <w:t>もう一つの趣味は読書です。特にエッセイや旅行記をよく読みます。将来は観光と地域経済に関わる仕事に就きたいと考えており、いろいろな土地の文化や歴史に触れられる本が好きです。</w:t>
      </w:r>
    </w:p>
    <w:p w14:paraId="6AD7D9CE" w14:textId="77777777" w:rsidR="008F61D0" w:rsidRDefault="00000000" w:rsidP="00E92DFF">
      <w:pPr>
        <w:pStyle w:val="1"/>
        <w:rPr>
          <w:rFonts w:hint="eastAsia"/>
          <w:lang w:eastAsia="ja-JP"/>
        </w:rPr>
      </w:pPr>
      <w:r>
        <w:rPr>
          <w:lang w:eastAsia="ja-JP"/>
        </w:rPr>
        <w:t>大学生活の目標</w:t>
      </w:r>
    </w:p>
    <w:p w14:paraId="75CB923F" w14:textId="77777777" w:rsidR="008F61D0" w:rsidRDefault="00000000" w:rsidP="00E92DFF">
      <w:pPr>
        <w:ind w:firstLineChars="100" w:firstLine="210"/>
        <w:rPr>
          <w:rFonts w:hint="eastAsia"/>
          <w:lang w:eastAsia="ja-JP"/>
        </w:rPr>
      </w:pPr>
      <w:r>
        <w:rPr>
          <w:lang w:eastAsia="ja-JP"/>
        </w:rPr>
        <w:t>大学では、地域経済と観光の関係について学びたいと考えています。アルバイトとサークル活動も無理のないペースで続けながら、</w:t>
      </w:r>
      <w:r>
        <w:rPr>
          <w:lang w:eastAsia="ja-JP"/>
        </w:rPr>
        <w:t>4</w:t>
      </w:r>
      <w:r>
        <w:rPr>
          <w:lang w:eastAsia="ja-JP"/>
        </w:rPr>
        <w:t>年間で自分なりの専門を作っていけるように努力したいです。</w:t>
      </w:r>
    </w:p>
    <w:sectPr w:rsidR="008F61D0"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メイリオ">
    <w:panose1 w:val="020B0604030504040204"/>
    <w:charset w:val="80"/>
    <w:family w:val="swiss"/>
    <w:pitch w:val="variable"/>
    <w:sig w:usb0="E00002FF" w:usb1="6AC7FFFF" w:usb2="08000012" w:usb3="00000000" w:csb0="000200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817725650">
    <w:abstractNumId w:val="8"/>
  </w:num>
  <w:num w:numId="2" w16cid:durableId="77485624">
    <w:abstractNumId w:val="6"/>
  </w:num>
  <w:num w:numId="3" w16cid:durableId="1234584736">
    <w:abstractNumId w:val="5"/>
  </w:num>
  <w:num w:numId="4" w16cid:durableId="917980355">
    <w:abstractNumId w:val="4"/>
  </w:num>
  <w:num w:numId="5" w16cid:durableId="1677884098">
    <w:abstractNumId w:val="7"/>
  </w:num>
  <w:num w:numId="6" w16cid:durableId="1951930157">
    <w:abstractNumId w:val="3"/>
  </w:num>
  <w:num w:numId="7" w16cid:durableId="669455817">
    <w:abstractNumId w:val="2"/>
  </w:num>
  <w:num w:numId="8" w16cid:durableId="2110733726">
    <w:abstractNumId w:val="1"/>
  </w:num>
  <w:num w:numId="9" w16cid:durableId="1924096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8F61D0"/>
    <w:rsid w:val="00AA1D8D"/>
    <w:rsid w:val="00B47730"/>
    <w:rsid w:val="00BD7033"/>
    <w:rsid w:val="00CB0664"/>
    <w:rsid w:val="00E92DF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69752D61"/>
  <w14:defaultImageDpi w14:val="300"/>
  <w15:docId w15:val="{7F57AD29-C4FD-DC48-8AFD-31C481D82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aliases w:val="情報入門本文"/>
    <w:qFormat/>
    <w:rsid w:val="00FC693F"/>
    <w:rPr>
      <w:rFonts w:ascii="メイリオ" w:hAnsi="メイリオ"/>
      <w:sz w:val="21"/>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82</Words>
  <Characters>469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彩香 小野原</cp:lastModifiedBy>
  <cp:revision>2</cp:revision>
  <dcterms:created xsi:type="dcterms:W3CDTF">2013-12-23T23:15:00Z</dcterms:created>
  <dcterms:modified xsi:type="dcterms:W3CDTF">2026-05-21T04:09:00Z</dcterms:modified>
  <cp:category/>
</cp:coreProperties>
</file>