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自己紹介レポート</w:t>
      </w:r>
    </w:p>
    <w:p>
      <w:pPr>
        <w:jc w:val="right"/>
      </w:pPr>
      <w:r>
        <w:rPr>
          <w:sz w:val="22"/>
        </w:rPr>
        <w:t>学籍番号：26XXXXXX　氏名：北星 太郎</w:t>
      </w:r>
    </w:p>
    <w:p>
      <w:r>
        <w:rPr>
          <w:b/>
          <w:sz w:val="26"/>
        </w:rPr>
        <w:t>1. 自己紹介</w:t>
      </w:r>
    </w:p>
    <w:p>
      <w:r>
        <w:t>私は北海道札幌市出身で、北星学園大学経済学部経済学科に在籍しています。高校時代は吹奏楽部に所属し、トランペットを担当していました。大学では、地域経済と観光の関係について学びたいと考えています。特に、人口減少が進む地方都市での観光資源の活用に関心があります。</w:t>
      </w:r>
    </w:p>
    <w:p>
      <w:r>
        <w:t>高校までは部活動中心の生活でしたが、大学に入ってからは自分の時間配分を考える機会が増えました。アルバイトと学業の両立を意識しながら、無理のないペースで生活しています。半年後にはサークル選びも落ち着くと思うので、徐々に自分の生活パターンを固めていきたいです。</w:t>
      </w:r>
    </w:p>
    <w:p>
      <w:r>
        <w:rPr>
          <w:b/>
          <w:sz w:val="26"/>
        </w:rPr>
        <w:t>2. 一週間の過ごし方</w:t>
      </w:r>
    </w:p>
    <w:p>
      <w:r>
        <w:t>大学生活が始まって1か月、自分が一週間にどう時間を使っているかを記録してみました。結果を表1に示します。</w:t>
      </w:r>
    </w:p>
    <w:p>
      <w:pPr>
        <w:jc w:val="center"/>
      </w:pPr>
      <w:r>
        <w:rPr>
          <w:b/>
          <w:sz w:val="21"/>
        </w:rPr>
        <w:t>表1　一週間の活動時間（単位：時間）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活動</w:t>
            </w:r>
          </w:p>
        </w:tc>
        <w:tc>
          <w:tcPr>
            <w:tcW w:type="dxa" w:w="4320"/>
          </w:tcPr>
          <w:p>
            <w:r>
              <w:t>時間</w:t>
            </w:r>
          </w:p>
        </w:tc>
      </w:tr>
      <w:tr>
        <w:tc>
          <w:tcPr>
            <w:tcW w:type="dxa" w:w="4320"/>
          </w:tcPr>
          <w:p>
            <w:r>
              <w:t>授業・予習復習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アルバイト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部活・サークル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通学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睡眠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その他（食事・自由時間）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合計</w:t>
            </w:r>
          </w:p>
        </w:tc>
        <w:tc>
          <w:tcPr>
            <w:tcW w:type="dxa" w:w="4320"/>
          </w:tcPr>
          <w:p>
            <w:r>
              <w:rPr>
                <w:b/>
              </w:rPr>
              <w:t>168</w:t>
            </w:r>
          </w:p>
        </w:tc>
      </w:tr>
    </w:tbl>
    <w:p>
      <w:r>
        <w:t>表1から、睡眠と自由時間で全体の約7割を占めていることが分かりました。授業に関わる時間は25時間で、思っていたよりも短い印象です。これを踏まえ、次の月は予習復習に当てる時間を週5時間程度増やしたいと考えています。また、アルバイトの時間は現状を維持し、サークル活動への参加時間を少しずつ増やしていく計画です。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メイリオ" w:hAnsi="メイリオ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